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758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86MS0063-01-2025-003667-26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Арсена Абузахировича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Style w:val="cat-UserDefinedgrp-27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Хазиев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Хазиев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8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12.06.</w:t>
      </w:r>
      <w:r>
        <w:rPr>
          <w:rFonts w:ascii="Times New Roman" w:eastAsia="Times New Roman" w:hAnsi="Times New Roman" w:cs="Times New Roman"/>
          <w:sz w:val="27"/>
          <w:szCs w:val="27"/>
        </w:rPr>
        <w:t>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ОБППСП УМВД России по г.Сургуту,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Хазиев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Хазиев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Хазиев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суд считает необходимым назначить ему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Хазиева Арсена Абузахировича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 момента 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12.06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758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8">
    <w:name w:val="cat-UserDefined grp-2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